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C7 鸟飞兹美术馆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C7 鸟飞兹美术馆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本书出售、求购地址：https://www.jiaokey.com/book/detail/13557585.html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C7 鸟飞兹美术馆.html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