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单个几何体结构素描范本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单个几何体结构素描范本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本书出售、求购地址：https://www.jiaokey.com/book/detail/13557553.html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关键词搜索：https://www.jiaokey.com/tag/单个几何体结构素描范本.html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