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多视角石膏头像素描技法范图  3小时习作</w:t>
      </w:r>
    </w:p>
    <w:p>
      <w:r>
        <w:rPr>
          <w:rFonts w:ascii="宋体" w:hAnsi="宋体" w:eastAsia="宋体"/>
          <w:sz w:val="24"/>
        </w:rPr>
        <w:t>魏志善主编；周朝辉等绘画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多视角石膏头像素描技法范图  3小时习作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魏志善主编；周朝辉等绘画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本书出售、求购地址：https://www.jiaokey.com/book/detail/13557548.html</w:t>
      </w:r>
    </w:p>
    <w:p>
      <w:r>
        <w:t>更多相关图书推荐：https://www.jiaokey.com</w:t>
      </w:r>
    </w:p>
    <w:p>
      <w:r>
        <w:t>魏志善主编；周朝辉等绘画 其他作品：https://www.jiaokey.com/tag/魏志善主编；周朝辉等绘画.html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关键词搜索：https://www.jiaokey.com/tag/多视角石膏头像素描技法范图  3小时习作.html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