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美第奇完全写生手册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美第奇完全写生手册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本书出售、求购地址：https://www.jiaokey.com/book/detail/13557538.html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关键词搜索：https://www.jiaokey.com/tag/美第奇完全写生手册.html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