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如何成为谈判高手</w:t>
      </w:r>
    </w:p>
    <w:p>
      <w:r>
        <w:rPr>
          <w:rFonts w:ascii="宋体" w:hAnsi="宋体" w:eastAsia="宋体"/>
          <w:sz w:val="24"/>
        </w:rPr>
        <w:t>吉拉德·I.尼伦堡（Gerard I.Nierenberg）著；刘永年译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如何成为谈判高手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吉拉德·I.尼伦堡（Gerard I.Nierenberg）著；刘永年译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本书出售、求购地址：https://www.jiaokey.com/book/detail/13557534.html</w:t>
      </w:r>
    </w:p>
    <w:p>
      <w:r>
        <w:t>更多相关图书推荐：https://www.jiaokey.com</w:t>
      </w:r>
    </w:p>
    <w:p>
      <w:r>
        <w:t>吉拉德·I.尼伦堡（Gerard I.Nierenberg）著；刘永年译 其他作品：https://www.jiaokey.com/tag/吉拉德·I.尼伦堡（Gerard I.Nierenberg）著；刘永年译.html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关键词搜索：https://www.jiaokey.com/tag/如何成为谈判高手.html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