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心理学与个人成长</w:t>
      </w:r>
    </w:p>
    <w:p>
      <w:r>
        <w:rPr>
          <w:rFonts w:ascii="宋体" w:hAnsi="宋体" w:eastAsia="宋体"/>
          <w:sz w:val="24"/>
        </w:rPr>
        <w:t>（美）GERALDCOREY，MARINANESCHNEIDERCOREY著；胡佩诚等译；苏彦捷审校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心理学与个人成长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（美）GERALDCOREY，MARINANESCHNEIDERCOREY著；胡佩诚等译；苏彦捷审校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本书出售、求购地址：https://www.jiaokey.com/book/detail/13557513.html</w:t>
      </w:r>
    </w:p>
    <w:p>
      <w:r>
        <w:t>更多相关图书推荐：https://www.jiaokey.com</w:t>
      </w:r>
    </w:p>
    <w:p>
      <w:r>
        <w:t>（美）GERALDCOREY，MARINANESCHNEIDERCOREY著；胡佩诚等译；苏彦捷审校 其他作品：https://www.jiaokey.com/tag/（美）GERALDCOREY，MARINANESCHNEIDERCOREY著；胡佩诚等译；苏彦捷审校.html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关键词搜索：https://www.jiaokey.com/tag/心理学与个人成长.html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