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做人圆融，处世从容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做人圆融，处世从容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本书出售、求购地址：https://www.jiaokey.com/book/detail/13557504.html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关键词搜索：https://www.jiaokey.com/tag/做人圆融，处世从容.html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