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玩转社交圈  40招教你提升社交技巧</w:t>
      </w:r>
    </w:p>
    <w:p>
      <w:r>
        <w:rPr>
          <w:rFonts w:ascii="宋体" w:hAnsi="宋体" w:eastAsia="宋体"/>
          <w:sz w:val="24"/>
        </w:rPr>
        <w:t>（美）芭芭拉·库柏，（美）南希·威多斯著；闫红菊译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玩转社交圈  40招教你提升社交技巧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（美）芭芭拉·库柏，（美）南希·威多斯著；闫红菊译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本书出售、求购地址：https://www.jiaokey.com/book/detail/13557497.html</w:t>
      </w:r>
    </w:p>
    <w:p>
      <w:r>
        <w:t>更多相关图书推荐：https://www.jiaokey.com</w:t>
      </w:r>
    </w:p>
    <w:p>
      <w:r>
        <w:t>（美）芭芭拉·库柏，（美）南希·威多斯著；闫红菊译 其他作品：https://www.jiaokey.com/tag/（美）芭芭拉·库柏，（美）南希·威多斯著；闫红菊译.html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关键词搜索：https://www.jiaokey.com/tag/玩转社交圈  40招教你提升社交技巧.html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