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学会在压力下工作</w:t>
      </w:r>
    </w:p>
    <w:p>
      <w:r>
        <w:rPr>
          <w:rFonts w:ascii="宋体" w:hAnsi="宋体" w:eastAsia="宋体"/>
          <w:sz w:val="24"/>
        </w:rPr>
        <w:t>郑芳华，高永涛编著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7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学会在压力下工作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郑芳华，高永涛编著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压抑（心理学）-通俗读物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本书出售、求购地址：https://www.jiaokey.com/book/detail/13557488.html</w:t>
      </w:r>
    </w:p>
    <w:p>
      <w:r>
        <w:t>更多相关图书推荐：https://www.jiaokey.com</w:t>
      </w:r>
    </w:p>
    <w:p>
      <w:r>
        <w:t>郑芳华，高永涛编著 其他作品：https://www.jiaokey.com/tag/郑芳华，高永涛编著.html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关键词搜索：https://www.jiaokey.com/tag/压抑（心理学）-通俗读物.html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