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长大成人  父亲给十八岁儿子的礼物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长大成人  父亲给十八岁儿子的礼物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本书出售、求购地址：https://www.jiaokey.com/book/detail/13557441.html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关键词搜索：https://www.jiaokey.com/tag/长大成人  父亲给十八岁儿子的礼物.html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