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用英语点亮人生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用英语点亮人生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本书出售、求购地址：https://www.jiaokey.com/book/detail/13557387.html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关键词搜索：https://www.jiaokey.com/tag/用英语点亮人生.html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