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侵华日军南京大屠杀遇难同胞纪念馆故事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侵华日军南京大屠杀遇难同胞纪念馆故事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本书出售、求购地址：https://www.jiaokey.com/book/detail/13557342.html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关键词搜索：https://www.jiaokey.com/tag/侵华日军南京大屠杀遇难同胞纪念馆故事.html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