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书名：水墨淡浮  潮州淡浮院文化导读</w:t>
      </w:r>
    </w:p>
    <w:p>
      <w:r>
        <w:t>作者：隗芾编著；陈志强，蔡希仁摄</w:t>
      </w:r>
    </w:p>
    <w:p>
      <w:r>
        <w:t>出版社：汕头:汕头大学出版社,2004.06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水墨淡浮  潮州淡浮院文化导读 评论地址：https://www.jiaokey.com/book/detail/13557338.html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