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AIAA航空航天技术丛书  固定翼飞机飞行试验</w:t>
      </w:r>
    </w:p>
    <w:p>
      <w:r>
        <w:rPr>
          <w:rFonts w:ascii="宋体" w:hAnsi="宋体" w:eastAsia="宋体"/>
          <w:sz w:val="24"/>
        </w:rPr>
        <w:t>拉尔夫·D·金伯林（RalphD·Kimberlin）著；张炜，田福礼译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AIAA航空航天技术丛书  固定翼飞机飞行试验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拉尔夫·D·金伯林（RalphD·Kimberlin）著；张炜，田福礼译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本书出售、求购地址：https://www.jiaokey.com/book/detail/13557317.html</w:t>
      </w:r>
    </w:p>
    <w:p>
      <w:r>
        <w:t>更多相关图书推荐：https://www.jiaokey.com</w:t>
      </w:r>
    </w:p>
    <w:p>
      <w:r>
        <w:t>拉尔夫·D·金伯林（RalphD·Kimberlin）著；张炜，田福礼译 其他作品：https://www.jiaokey.com/tag/拉尔夫·D·金伯林（RalphD·Kimberlin）著；张炜，田福礼译.html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关键词搜索：https://www.jiaokey.com/tag/AIAA航空航天技术丛书  固定翼飞机飞行试验.html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