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十二生肖艺术丛书  子鼠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十二生肖艺术丛书  子鼠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本书出售、求购地址：https://www.jiaokey.com/book/detail/13557300.html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关键词搜索：https://www.jiaokey.com/tag/十二生肖艺术丛书  子鼠.html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