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黑匣子背后  飞机驾驶舱互动对话</w:t>
      </w:r>
    </w:p>
    <w:p>
      <w:r>
        <w:rPr>
          <w:rFonts w:ascii="宋体" w:hAnsi="宋体" w:eastAsia="宋体"/>
          <w:sz w:val="24"/>
        </w:rPr>
        <w:t>（澳）莫里斯·内维尔著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黑匣子背后  飞机驾驶舱互动对话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（澳）莫里斯·内维尔著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本书出售、求购地址：https://www.jiaokey.com/book/detail/13557267.html</w:t>
      </w:r>
    </w:p>
    <w:p>
      <w:r>
        <w:t>更多相关图书推荐：https://www.jiaokey.com</w:t>
      </w:r>
    </w:p>
    <w:p>
      <w:r>
        <w:t>（澳）莫里斯·内维尔著 其他作品：https://www.jiaokey.com/tag/（澳）莫里斯·内维尔著.html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关键词搜索：https://www.jiaokey.com/tag/黑匣子背后  飞机驾驶舱互动对话.html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