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人造地球卫星轨道摄动理论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人造地球卫星轨道摄动理论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本书出售、求购地址：https://www.jiaokey.com/book/detail/13557250.html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关键词搜索：https://www.jiaokey.com/tag/人造地球卫星轨道摄动理论.html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