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书名：三生有幸</w:t>
      </w:r>
    </w:p>
    <w:p>
      <w:r>
        <w:t>作者：吴相湘著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三生有幸 评论地址：https://www.jiaokey.com/book/detail/13557244.html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