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金庸作品集  第22册  天龙八部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金庸作品集  第22册  天龙八部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本书出售、求购地址：https://www.jiaokey.com/book/detail/13557184.html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关键词搜索：https://www.jiaokey.com/tag/金庸作品集  第22册  天龙八部.html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