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导弹地面设备</w:t>
      </w:r>
    </w:p>
    <w:p>
      <w:r>
        <w:rPr>
          <w:rFonts w:ascii="宋体" w:hAnsi="宋体" w:eastAsia="宋体"/>
          <w:sz w:val="24"/>
        </w:rPr>
        <w:t>bB.г.马利科夫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导弹地面设备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bB.г.马利科夫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本书出售、求购地址：https://www.jiaokey.com/book/detail/13557166.html</w:t>
      </w:r>
    </w:p>
    <w:p>
      <w:r>
        <w:t>更多相关图书推荐：https://www.jiaokey.com</w:t>
      </w:r>
    </w:p>
    <w:p>
      <w:r>
        <w:t>bB.г.马利科夫 其他作品：https://www.jiaokey.com/tag/bB.г.马利科夫.html</w:t>
      </w:r>
    </w:p>
    <w:p>
      <w:r>
        <w:t>关键词搜索：https://www.jiaokey.com/tag/导弹地面设备.html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