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航天发射场可靠性安全性评估与分析技术</w:t>
      </w:r>
    </w:p>
    <w:p>
      <w:r>
        <w:rPr>
          <w:rFonts w:ascii="宋体" w:hAnsi="宋体" w:eastAsia="宋体"/>
          <w:sz w:val="24"/>
        </w:rPr>
        <w:t>徐克俊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航天发射场可靠性安全性评估与分析技术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本书出售、求购地址：https://www.jiaokey.com/book/detail/13557158.html</w:t>
      </w:r>
    </w:p>
    <w:p>
      <w:r>
        <w:t>更多相关图书推荐：https://www.jiaokey.com</w:t>
      </w:r>
    </w:p>
    <w:p>
      <w:r>
        <w:t>徐克俊 其他作品：https://www.jiaokey.com/tag/徐克俊.html</w:t>
      </w:r>
    </w:p>
    <w:p>
      <w:r>
        <w:t>关键词搜索：https://www.jiaokey.com/tag/航天发射场可靠性安全性评估与分析技术.html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