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航天器相对运动轨道动力学与控制</w:t>
      </w:r>
    </w:p>
    <w:p>
      <w:r>
        <w:rPr>
          <w:rFonts w:ascii="宋体" w:hAnsi="宋体" w:eastAsia="宋体"/>
          <w:sz w:val="24"/>
        </w:rPr>
        <w:t>刘鲁华，孟云鹤，安雪滢编著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航天器相对运动轨道动力学与控制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刘鲁华，孟云鹤，安雪滢编著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本书出售、求购地址：https://www.jiaokey.com/book/detail/13557147.html</w:t>
      </w:r>
    </w:p>
    <w:p>
      <w:r>
        <w:t>更多相关图书推荐：https://www.jiaokey.com</w:t>
      </w:r>
    </w:p>
    <w:p>
      <w:r>
        <w:t>刘鲁华，孟云鹤，安雪滢编著 其他作品：https://www.jiaokey.com/tag/刘鲁华，孟云鹤，安雪滢编著.html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关键词搜索：https://www.jiaokey.com/tag/航天器相对运动轨道动力学与控制.html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