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载人航天环境模拟技术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载人航天环境模拟技术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本书出售、求购地址：https://www.jiaokey.com/book/detail/13557106.html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关键词搜索：https://www.jiaokey.com/tag/载人航天环境模拟技术.html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