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运载火箭推进系统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运载火箭推进系统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本书出售、求购地址：https://www.jiaokey.com/book/detail/13557104.html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关键词搜索：https://www.jiaokey.com/tag/运载火箭推进系统.html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