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书名：人民寄语  中国共产党成立八十周年展览观众留言集萃</w:t>
      </w:r>
    </w:p>
    <w:p>
      <w:r>
        <w:t>作者：黄小同等主编；中共中央党史研究室科研部，中国革命博物馆编</w:t>
      </w:r>
    </w:p>
    <w:p>
      <w:r>
        <w:t>出版社：北京：中共党史出版社</w:t>
      </w:r>
    </w:p>
    <w:p>
      <w:r>
        <w:t>出版日期：2001.11</w:t>
      </w:r>
    </w:p>
    <w:p>
      <w:r>
        <w:t>总页数：97</w:t>
      </w:r>
    </w:p>
    <w:p>
      <w:r>
        <w:t>更多请访问教客网: www.jiaokey.com</w:t>
      </w:r>
    </w:p>
    <w:p>
      <w:r>
        <w:t>人民寄语  中国共产党成立八十周年展览观众留言集萃 评论地址：https://www.jiaokey.com/book/detail/13557055.html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