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党和国家领导人视察呼伦贝尔盟纪实</w:t>
      </w:r>
    </w:p>
    <w:p>
      <w:r>
        <w:rPr>
          <w:rFonts w:ascii="宋体" w:hAnsi="宋体" w:eastAsia="宋体"/>
          <w:sz w:val="24"/>
        </w:rPr>
        <w:t>呼伦贝尔盟史志编辑办公室编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党和国家领导人视察呼伦贝尔盟纪实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呼伦贝尔盟史志编辑办公室编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本书出售、求购地址：https://www.jiaokey.com/book/detail/13557045.html</w:t>
      </w:r>
    </w:p>
    <w:p>
      <w:r>
        <w:t>更多相关图书推荐：https://www.jiaokey.com</w:t>
      </w:r>
    </w:p>
    <w:p>
      <w:r>
        <w:t>呼伦贝尔盟史志编辑办公室编 其他作品：https://www.jiaokey.com/tag/呼伦贝尔盟史志编辑办公室编.html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关键词搜索：https://www.jiaokey.com/tag/党和国家领导人视察呼伦贝尔盟纪实.html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