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书名：国学经典精读  论语</w:t>
      </w:r>
    </w:p>
    <w:p>
      <w:r>
        <w:t>作者：毛晓主编；《国学经典编译小组》译注；双鱼座工作室设计</w:t>
      </w:r>
    </w:p>
    <w:p>
      <w:r>
        <w:t>出版社：北京:金盾出版社,2013.01</w:t>
      </w:r>
    </w:p>
    <w:p>
      <w:r>
        <w:t>出版日期：</w:t>
      </w:r>
    </w:p>
    <w:p>
      <w:r>
        <w:t>总页数：374</w:t>
      </w:r>
    </w:p>
    <w:p>
      <w:r>
        <w:t>更多请访问教客网: www.jiaokey.com</w:t>
      </w:r>
    </w:p>
    <w:p>
      <w:r>
        <w:t>国学经典精读  论语 评论地址：https://www.jiaokey.com/book/detail/13557038.html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