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区域干旱形成机制与风险应对</w:t>
      </w:r>
    </w:p>
    <w:p>
      <w:r>
        <w:rPr>
          <w:rFonts w:ascii="宋体" w:hAnsi="宋体" w:eastAsia="宋体"/>
          <w:sz w:val="24"/>
        </w:rPr>
        <w:t>严登华，翁白莎，王浩，秦天玲，史晓亮等著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区域干旱形成机制与风险应对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严登华，翁白莎，王浩，秦天玲，史晓亮等著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本书出售、求购地址：https://www.jiaokey.com/book/detail/13557016.html</w:t>
      </w:r>
    </w:p>
    <w:p>
      <w:r>
        <w:t>更多相关图书推荐：https://www.jiaokey.com</w:t>
      </w:r>
    </w:p>
    <w:p>
      <w:r>
        <w:t>严登华，翁白莎，王浩，秦天玲，史晓亮等著 其他作品：https://www.jiaokey.com/tag/严登华，翁白莎，王浩，秦天玲，史晓亮等著.html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关键词搜索：https://www.jiaokey.com/tag/区域干旱形成机制与风险应对.html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