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书名：大学生学术论文写作与发表实用教程</w:t>
      </w:r>
    </w:p>
    <w:p>
      <w:r>
        <w:t>作者：黄振永，鄢永明，裴雪丹主编；苏秉华，李克勤，谢珺堂主审；安宏波，安玉磊，陈林等编委委员</w:t>
      </w:r>
    </w:p>
    <w:p>
      <w:r>
        <w:t>出版社：武汉：武汉大学出版社</w:t>
      </w:r>
    </w:p>
    <w:p>
      <w:r>
        <w:t>出版日期：2014.01</w:t>
      </w:r>
    </w:p>
    <w:p>
      <w:r>
        <w:t>总页数：231</w:t>
      </w:r>
    </w:p>
    <w:p>
      <w:r>
        <w:t>更多请访问教客网: www.jiaokey.com</w:t>
      </w:r>
    </w:p>
    <w:p>
      <w:r>
        <w:t>大学生学术论文写作与发表实用教程 评论地址：https://www.jiaokey.com/book/detail/13556993.html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