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  运用技能与训练  英文版</w:t>
      </w:r>
    </w:p>
    <w:p>
      <w:r>
        <w:rPr>
          <w:rFonts w:ascii="宋体" w:hAnsi="宋体" w:eastAsia="宋体"/>
          <w:sz w:val="24"/>
        </w:rPr>
        <w:t>（英）WilliamR.Mckay，（英）HelenE.Charlton，（英）GrantBarsoum著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  运用技能与训练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（英）WilliamR.Mckay，（英）HelenE.Charlton，（英）GrantBarsoum著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本书出售、求购地址：https://www.jiaokey.com/book/detail/13556990.html</w:t>
      </w:r>
    </w:p>
    <w:p>
      <w:r>
        <w:t>更多相关图书推荐：https://www.jiaokey.com</w:t>
      </w:r>
    </w:p>
    <w:p>
      <w:r>
        <w:t>（英）WilliamR.Mckay，（英）HelenE.Charlton，（英）GrantBarsoum著 其他作品：https://www.jiaokey.com/tag/（英）WilliamR.Mckay，（英）HelenE.Charlton，（英）GrantBarsoum著.html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关键词搜索：https://www.jiaokey.com/tag/法律英语  运用技能与训练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