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公益之重  富裕阶层如何兼济社会福祉</w:t>
      </w:r>
    </w:p>
    <w:p>
      <w:r>
        <w:rPr>
          <w:rFonts w:ascii="宋体" w:hAnsi="宋体" w:eastAsia="宋体"/>
          <w:sz w:val="24"/>
        </w:rPr>
        <w:t>（美）佐尔坦·J.艾斯（EconomicWell-Being）著；李昆，李颖译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公益之重  富裕阶层如何兼济社会福祉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（美）佐尔坦·J.艾斯（EconomicWell-Being）著；李昆，李颖译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本书出售、求购地址：https://www.jiaokey.com/book/detail/13556988.html</w:t>
      </w:r>
    </w:p>
    <w:p>
      <w:r>
        <w:t>更多相关图书推荐：https://www.jiaokey.com</w:t>
      </w:r>
    </w:p>
    <w:p>
      <w:r>
        <w:t>（美）佐尔坦·J.艾斯（EconomicWell-Being）著；李昆，李颖译 其他作品：https://www.jiaokey.com/tag/（美）佐尔坦·J.艾斯（EconomicWell-Being）著；李昆，李颖译.html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关键词搜索：https://www.jiaokey.com/tag/公益之重  富裕阶层如何兼济社会福祉.html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