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  原理、应用与工具  第7版  英文</w:t>
      </w:r>
    </w:p>
    <w:p>
      <w:r>
        <w:t>作者:（美）奥沙利文，（美）谢菲林，（美）佩雷斯著</w:t>
      </w:r>
    </w:p>
    <w:p>
      <w:r>
        <w:t>出版社:</w:t>
      </w:r>
    </w:p>
    <w:p>
      <w:r>
        <w:t>出版日期：2014.01</w:t>
      </w:r>
    </w:p>
    <w:p>
      <w:r>
        <w:t>总页数：744</w:t>
      </w:r>
    </w:p>
    <w:p>
      <w:r>
        <w:t>更多请访问教客网:www.jiaokey.com</w:t>
      </w:r>
    </w:p>
    <w:p>
      <w:r>
        <w:t>经济学  原理、应用与工具  第7版  英文评论地址：https://www.jiaokey.com/book/detail/13556954.html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