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应对气候变化报告  2013  聚焦低碳城镇化  2013版</w:t>
      </w:r>
    </w:p>
    <w:p>
      <w:r>
        <w:rPr>
          <w:rFonts w:ascii="宋体" w:hAnsi="宋体" w:eastAsia="宋体"/>
          <w:sz w:val="24"/>
        </w:rPr>
        <w:t>王伟光，郑国光主编；巢清尘，潘家华，庄贵阳副主编；朱守先，胡国权执行副主编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应对气候变化报告  2013  聚焦低碳城镇化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王伟光，郑国光主编；巢清尘，潘家华，庄贵阳副主编；朱守先，胡国权执行副主编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本书出售、求购地址：https://www.jiaokey.com/book/detail/13556933.html</w:t>
      </w:r>
    </w:p>
    <w:p>
      <w:r>
        <w:t>更多相关图书推荐：https://www.jiaokey.com</w:t>
      </w:r>
    </w:p>
    <w:p>
      <w:r>
        <w:t>王伟光，郑国光主编；巢清尘，潘家华，庄贵阳副主编；朱守先，胡国权执行副主编 其他作品：https://www.jiaokey.com/tag/王伟光，郑国光主编；巢清尘，潘家华，庄贵阳副主编；朱守先，胡国权执行副主编.html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关键词搜索：https://www.jiaokey.com/tag/应对气候变化报告  2013  聚焦低碳城镇化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