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福建海水养殖容量与新型潜在增养殖区评价与选划</w:t>
      </w:r>
    </w:p>
    <w:p>
      <w:r>
        <w:rPr>
          <w:rFonts w:ascii="宋体" w:hAnsi="宋体" w:eastAsia="宋体"/>
          <w:sz w:val="24"/>
        </w:rPr>
        <w:t>方民杰，曾庆民，刘金海，张澄茂等著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福建海水养殖容量与新型潜在增养殖区评价与选划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方民杰，曾庆民，刘金海，张澄茂等著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本书出售、求购地址：https://www.jiaokey.com/book/detail/13556909.html</w:t>
      </w:r>
    </w:p>
    <w:p>
      <w:r>
        <w:t>更多相关图书推荐：https://www.jiaokey.com</w:t>
      </w:r>
    </w:p>
    <w:p>
      <w:r>
        <w:t>方民杰，曾庆民，刘金海，张澄茂等著 其他作品：https://www.jiaokey.com/tag/方民杰，曾庆民，刘金海，张澄茂等著.html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关键词搜索：https://www.jiaokey.com/tag/福建海水养殖容量与新型潜在增养殖区评价与选划.html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