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书名：2015考研英语命题人真题长难句分析高分指南</w:t>
      </w:r>
    </w:p>
    <w:p>
      <w:r>
        <w:t>作者：索玉柱，曹其军主编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总页数：399</w:t>
      </w:r>
    </w:p>
    <w:p>
      <w:r>
        <w:t>更多请访问教客网: www.jiaokey.com</w:t>
      </w:r>
    </w:p>
    <w:p>
      <w:r>
        <w:t>2015考研英语命题人真题长难句分析高分指南 评论地址：https://www.jiaokey.com/book/detail/13556906.html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