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书名：阿弥陀经畅怀说</w:t>
      </w:r>
    </w:p>
    <w:p>
      <w:r>
        <w:t>作者：万斌著</w:t>
      </w:r>
    </w:p>
    <w:p>
      <w:r>
        <w:t>出版社：北京：宗教文化出版社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阿弥陀经畅怀说 评论地址：https://www.jiaokey.com/book/detail/13556891.html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