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空间信息数据库</w:t>
      </w:r>
    </w:p>
    <w:p>
      <w:r>
        <w:rPr>
          <w:rFonts w:ascii="宋体" w:hAnsi="宋体" w:eastAsia="宋体"/>
          <w:sz w:val="24"/>
        </w:rPr>
        <w:t>牛新征主编；牛新征，张凤荔，文军编著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空间信息数据库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牛新征主编；牛新征，张凤荔，文军编著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本书出售、求购地址：https://www.jiaokey.com/book/detail/13556888.html</w:t>
      </w:r>
    </w:p>
    <w:p>
      <w:r>
        <w:t>更多相关图书推荐：https://www.jiaokey.com</w:t>
      </w:r>
    </w:p>
    <w:p>
      <w:r>
        <w:t>牛新征主编；牛新征，张凤荔，文军编著 其他作品：https://www.jiaokey.com/tag/牛新征主编；牛新征，张凤荔，文军编著.html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关键词搜索：https://www.jiaokey.com/tag/空间信息数据库.html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