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书名：随心随行江南自驾游</w:t>
      </w:r>
    </w:p>
    <w:p>
      <w:r>
        <w:t>作者：瀚涛文化编</w:t>
      </w:r>
    </w:p>
    <w:p>
      <w:r>
        <w:t>出版社：北京:光明日报出版社,2013.06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随心随行江南自驾游 评论地址：https://www.jiaokey.com/book/detail/13556881.html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