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 未曾透露的真相 上</w:t>
      </w:r>
    </w:p>
    <w:p>
      <w:r>
        <w:t>作者：（美）约瑟夫·古尔登著；于滨，谈锋，蒋伟明译</w:t>
      </w:r>
    </w:p>
    <w:p>
      <w:r>
        <w:t>出版社：北京联合出版公司</w:t>
      </w:r>
    </w:p>
    <w:p>
      <w:r>
        <w:t>出版日期：2014.08</w:t>
      </w:r>
    </w:p>
    <w:p>
      <w:r>
        <w:t>总页数：304</w:t>
      </w:r>
    </w:p>
    <w:p>
      <w:r>
        <w:t>更多请访问教客网: www.jiaokey.com</w:t>
      </w:r>
    </w:p>
    <w:p>
      <w:r>
        <w:t>朝鲜战争 未曾透露的真相 上 评论地址：https://www.jiaokey.com/book/detail/13556857.html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