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漫画热血科学  2</w:t>
      </w:r>
    </w:p>
    <w:p>
      <w:r>
        <w:rPr>
          <w:rFonts w:ascii="宋体" w:hAnsi="宋体" w:eastAsia="宋体"/>
          <w:sz w:val="24"/>
        </w:rPr>
        <w:t>（韩）高善儿著；（韩）姜境孝绘；周庆来译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漫画热血科学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（韩）高善儿著；（韩）姜境孝绘；周庆来译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本书出售、求购地址：https://www.jiaokey.com/book/detail/13556844.html</w:t>
      </w:r>
    </w:p>
    <w:p>
      <w:r>
        <w:t>更多相关图书推荐：https://www.jiaokey.com</w:t>
      </w:r>
    </w:p>
    <w:p>
      <w:r>
        <w:t>（韩）高善儿著；（韩）姜境孝绘；周庆来译 其他作品：https://www.jiaokey.com/tag/（韩）高善儿著；（韩）姜境孝绘；周庆来译.html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关键词搜索：https://www.jiaokey.com/tag/漫画热血科学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