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爱顶嘴的小女孩儿</w:t>
      </w:r>
    </w:p>
    <w:p>
      <w:r>
        <w:rPr>
          <w:rFonts w:ascii="宋体" w:hAnsi="宋体" w:eastAsia="宋体"/>
          <w:sz w:val="24"/>
        </w:rPr>
        <w:t>（韩）刘垠实著；（韩）权思友绘；李玉花译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爱顶嘴的小女孩儿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（韩）刘垠实著；（韩）权思友绘；李玉花译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本书出售、求购地址：https://www.jiaokey.com/book/detail/13556840.html</w:t>
      </w:r>
    </w:p>
    <w:p>
      <w:r>
        <w:t>更多相关图书推荐：https://www.jiaokey.com</w:t>
      </w:r>
    </w:p>
    <w:p>
      <w:r>
        <w:t>（韩）刘垠实著；（韩）权思友绘；李玉花译 其他作品：https://www.jiaokey.com/tag/（韩）刘垠实著；（韩）权思友绘；李玉花译.html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关键词搜索：https://www.jiaokey.com/tag/爱顶嘴的小女孩儿.html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