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小学生必备古诗词108篇</w:t>
      </w:r>
    </w:p>
    <w:p>
      <w:r>
        <w:rPr>
          <w:rFonts w:ascii="宋体" w:hAnsi="宋体" w:eastAsia="宋体"/>
          <w:sz w:val="24"/>
        </w:rPr>
        <w:t>（唐）李白等原著；张语注释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小学生必备古诗词108篇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（唐）李白等原著；张语注释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本书出售、求购地址：https://www.jiaokey.com/book/detail/13556823.html</w:t>
      </w:r>
    </w:p>
    <w:p>
      <w:r>
        <w:t>更多相关图书推荐：https://www.jiaokey.com</w:t>
      </w:r>
    </w:p>
    <w:p>
      <w:r>
        <w:t>（唐）李白等原著；张语注释 其他作品：https://www.jiaokey.com/tag/（唐）李白等原著；张语注释.html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小学生必备古诗词108篇.html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