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山月不知心底事.白金纪念版  全2册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6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山月不知心底事.白金纪念版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本书出售、求购地址：https://www.jiaokey.com/book/detail/13556822.html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南昌:百花洲文艺出版社,2014.05 出版图书：https://www.jiaokey.com/tag/南昌:百花洲文艺出版社,2014.05.html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