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大陆脚游台湾  行走台北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大陆脚游台湾  行走台北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本书出售、求购地址：https://www.jiaokey.com/book/detail/13556776.html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关键词搜索：https://www.jiaokey.com/tag/大陆脚游台湾  行走台北.html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