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书名：微笑的戚风蛋糕</w:t>
      </w:r>
    </w:p>
    <w:p>
      <w:r>
        <w:t>作者：韩国麒麟出版社编辑部著；马艳译</w:t>
      </w:r>
    </w:p>
    <w:p>
      <w:r>
        <w:t>出版社：郑州:河南科学技术出版社,2014.06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微笑的戚风蛋糕 评论地址：https://www.jiaokey.com/book/detail/13556762.html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