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书名：枣梆</w:t>
      </w:r>
    </w:p>
    <w:p>
      <w:r>
        <w:t>作者：陈瑾，李琳编著</w:t>
      </w:r>
    </w:p>
    <w:p>
      <w:r>
        <w:t>出版社：济南:山东友谊出版社,2013.11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枣梆 评论地址：https://www.jiaokey.com/book/detail/13556695.html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