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柳子戏</w:t>
      </w:r>
    </w:p>
    <w:p>
      <w:r>
        <w:rPr>
          <w:rFonts w:ascii="宋体" w:hAnsi="宋体" w:eastAsia="宋体"/>
          <w:sz w:val="24"/>
        </w:rPr>
        <w:t>潘若鹏，岳维山，刘元贞编著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柳子戏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潘若鹏，岳维山，刘元贞编著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济南：山东友谊出版社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本书出售、求购地址：https://www.jiaokey.com/book/detail/13556693.html</w:t>
      </w:r>
    </w:p>
    <w:p>
      <w:r>
        <w:t>更多相关图书推荐：https://www.jiaokey.com</w:t>
      </w:r>
    </w:p>
    <w:p>
      <w:r>
        <w:t>潘若鹏，岳维山，刘元贞编著 其他作品：https://www.jiaokey.com/tag/潘若鹏，岳维山，刘元贞编著.html</w:t>
      </w:r>
    </w:p>
    <w:p>
      <w:r>
        <w:t>济南：山东友谊出版社 出版图书：https://www.jiaokey.com/tag/济南：山东友谊出版社.html</w:t>
      </w:r>
    </w:p>
    <w:p>
      <w:r>
        <w:t>关键词搜索：https://www.jiaokey.com/tag/柳子戏.html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