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世界上最有趣的127个填字游戏  经典珍藏版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世界上最有趣的127个填字游戏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本书出售、求购地址：https://www.jiaokey.com/book/detail/13556674.html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关键词搜索：https://www.jiaokey.com/tag/世界上最有趣的127个填字游戏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