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精灵传说  6  冰封的梦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精灵传说  6  冰封的梦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本书出售、求购地址：https://www.jiaokey.com/book/detail/13556663.html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关键词搜索：https://www.jiaokey.com/tag/精灵传说  6  冰封的梦.html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