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节奏慢一点，生命长一点  慢活时代已经到来</w:t>
      </w:r>
    </w:p>
    <w:p>
      <w:r>
        <w:rPr>
          <w:rFonts w:ascii="宋体" w:hAnsi="宋体" w:eastAsia="宋体"/>
          <w:sz w:val="24"/>
        </w:rPr>
        <w:t>（加）奥诺德著；李慧明译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节奏慢一点，生命长一点  慢活时代已经到来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（加）奥诺德著；李慧明译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本书出售、求购地址：https://www.jiaokey.com/book/detail/13556643.html</w:t>
      </w:r>
    </w:p>
    <w:p>
      <w:r>
        <w:t>更多相关图书推荐：https://www.jiaokey.com</w:t>
      </w:r>
    </w:p>
    <w:p>
      <w:r>
        <w:t>（加）奥诺德著；李慧明译 其他作品：https://www.jiaokey.com/tag/（加）奥诺德著；李慧明译.html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关键词搜索：https://www.jiaokey.com/tag/节奏慢一点，生命长一点  慢活时代已经到来.html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